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748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664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Пуртовой Елизавете Сергеевне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7710140679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Пуртовой Елизавете Сергеевне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Пуртовой Елизавет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29.08.2024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4702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584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штрафы в размере 1000 рублей 17 копеек,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748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0">
    <w:name w:val="cat-PassportData grp-1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